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D5C5" w14:textId="67D406EA" w:rsidR="00EA19B1" w:rsidRPr="00EA19B1" w:rsidRDefault="00EA19B1" w:rsidP="00EA19B1">
      <w:pPr>
        <w:pStyle w:val="ListBullet"/>
        <w:numPr>
          <w:ilvl w:val="0"/>
          <w:numId w:val="0"/>
        </w:numPr>
        <w:bidi/>
        <w:jc w:val="center"/>
        <w:rPr>
          <w:rFonts w:cs="B Zar"/>
          <w:b/>
          <w:bCs/>
          <w:color w:val="FF0000"/>
          <w:sz w:val="36"/>
          <w:szCs w:val="36"/>
        </w:rPr>
      </w:pPr>
      <w:r w:rsidRPr="00EA19B1">
        <w:rPr>
          <w:rFonts w:cs="B Zar"/>
          <w:b/>
          <w:bCs/>
          <w:color w:val="FF0000"/>
          <w:sz w:val="36"/>
          <w:szCs w:val="36"/>
        </w:rPr>
        <w:t>SWOT</w:t>
      </w:r>
    </w:p>
    <w:p w14:paraId="6A09B2EB" w14:textId="77777777" w:rsidR="00EA19B1" w:rsidRPr="00EA19B1" w:rsidRDefault="00EA19B1" w:rsidP="00EA19B1">
      <w:pPr>
        <w:pStyle w:val="ListBullet"/>
        <w:numPr>
          <w:ilvl w:val="0"/>
          <w:numId w:val="0"/>
        </w:numPr>
        <w:bidi/>
        <w:rPr>
          <w:rFonts w:cs="B Zar"/>
          <w:b/>
          <w:bCs/>
          <w:sz w:val="28"/>
          <w:szCs w:val="28"/>
          <w:u w:val="single"/>
          <w:rtl/>
        </w:rPr>
      </w:pPr>
      <w:r w:rsidRPr="00EA19B1">
        <w:rPr>
          <w:rFonts w:cs="B Zar" w:hint="cs"/>
          <w:b/>
          <w:bCs/>
          <w:sz w:val="28"/>
          <w:szCs w:val="28"/>
          <w:u w:val="single"/>
          <w:rtl/>
        </w:rPr>
        <w:t>نقاط</w:t>
      </w:r>
      <w:r w:rsidRPr="00EA19B1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EA19B1">
        <w:rPr>
          <w:rFonts w:cs="B Zar" w:hint="cs"/>
          <w:b/>
          <w:bCs/>
          <w:sz w:val="28"/>
          <w:szCs w:val="28"/>
          <w:u w:val="single"/>
          <w:rtl/>
        </w:rPr>
        <w:t>قوت</w:t>
      </w:r>
      <w:r w:rsidRPr="00EA19B1">
        <w:rPr>
          <w:rFonts w:cs="B Zar"/>
          <w:b/>
          <w:bCs/>
          <w:sz w:val="28"/>
          <w:szCs w:val="28"/>
          <w:u w:val="single"/>
        </w:rPr>
        <w:t xml:space="preserve"> (Strengths)</w:t>
      </w:r>
    </w:p>
    <w:p w14:paraId="1121BEBC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موقعیت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جغرافیایی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ممتاز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مرکز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پایتخت</w:t>
      </w:r>
    </w:p>
    <w:p w14:paraId="569EF236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تراکم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امکانات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مدرن</w:t>
      </w:r>
    </w:p>
    <w:p w14:paraId="2ABED923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وجود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خاص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مانند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سلام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انرژی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اتمی</w:t>
      </w:r>
    </w:p>
    <w:p w14:paraId="769CCD2F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سطح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فرهنگی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اقتصادی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بسیاری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خانواده‌ها</w:t>
      </w:r>
    </w:p>
    <w:p w14:paraId="78786A20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میزان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مشارکت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والدین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فرآیند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</w:p>
    <w:p w14:paraId="3E8C36C0" w14:textId="77777777" w:rsidR="00EA19B1" w:rsidRPr="00EA19B1" w:rsidRDefault="00EA19B1" w:rsidP="00EA19B1">
      <w:pPr>
        <w:pStyle w:val="ListBullet"/>
        <w:numPr>
          <w:ilvl w:val="0"/>
          <w:numId w:val="11"/>
        </w:numPr>
        <w:bidi/>
        <w:rPr>
          <w:rFonts w:cs="B Zar"/>
          <w:b/>
          <w:bCs/>
          <w:sz w:val="28"/>
          <w:szCs w:val="28"/>
          <w:u w:val="single"/>
          <w:rtl/>
        </w:rPr>
      </w:pPr>
      <w:r w:rsidRPr="00EA19B1">
        <w:rPr>
          <w:rFonts w:cs="B Zar" w:hint="cs"/>
          <w:b/>
          <w:bCs/>
          <w:sz w:val="28"/>
          <w:szCs w:val="28"/>
          <w:u w:val="single"/>
          <w:rtl/>
        </w:rPr>
        <w:t>نقاط</w:t>
      </w:r>
      <w:r w:rsidRPr="00EA19B1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Pr="00EA19B1">
        <w:rPr>
          <w:rFonts w:cs="B Zar" w:hint="cs"/>
          <w:b/>
          <w:bCs/>
          <w:sz w:val="28"/>
          <w:szCs w:val="28"/>
          <w:u w:val="single"/>
          <w:rtl/>
        </w:rPr>
        <w:t>ضعف</w:t>
      </w:r>
      <w:r w:rsidRPr="00EA19B1">
        <w:rPr>
          <w:rFonts w:cs="B Zar"/>
          <w:b/>
          <w:bCs/>
          <w:sz w:val="28"/>
          <w:szCs w:val="28"/>
          <w:u w:val="single"/>
        </w:rPr>
        <w:t xml:space="preserve"> (Weaknesses)</w:t>
      </w:r>
    </w:p>
    <w:p w14:paraId="241D3799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کمبود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توجه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عادی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نسبت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خاص</w:t>
      </w:r>
    </w:p>
    <w:p w14:paraId="0FEAA5E0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تفاوت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فاحش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سطح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امکانات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</w:t>
      </w:r>
    </w:p>
    <w:p w14:paraId="37EA4C2E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فشار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روانی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دلیل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رقابت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</w:t>
      </w:r>
    </w:p>
    <w:p w14:paraId="32795754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فقدان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جامع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پرورشی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یکپارچه</w:t>
      </w:r>
    </w:p>
    <w:p w14:paraId="74180A74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ضعف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نظارت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مستمر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کیفیت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5955F548" w14:textId="77777777" w:rsidR="00EA19B1" w:rsidRPr="00EA19B1" w:rsidRDefault="00EA19B1" w:rsidP="00EA19B1">
      <w:pPr>
        <w:pStyle w:val="ListBullet"/>
        <w:numPr>
          <w:ilvl w:val="0"/>
          <w:numId w:val="0"/>
        </w:numPr>
        <w:bidi/>
        <w:rPr>
          <w:rFonts w:cs="B Zar"/>
          <w:b/>
          <w:bCs/>
          <w:sz w:val="28"/>
          <w:szCs w:val="28"/>
          <w:u w:val="single"/>
          <w:rtl/>
        </w:rPr>
      </w:pPr>
      <w:r w:rsidRPr="00EA19B1">
        <w:rPr>
          <w:rFonts w:cs="B Zar" w:hint="cs"/>
          <w:b/>
          <w:bCs/>
          <w:sz w:val="28"/>
          <w:szCs w:val="28"/>
          <w:u w:val="single"/>
          <w:rtl/>
        </w:rPr>
        <w:t>فرصت‌ها</w:t>
      </w:r>
      <w:r w:rsidRPr="00EA19B1">
        <w:rPr>
          <w:rFonts w:cs="B Zar"/>
          <w:b/>
          <w:bCs/>
          <w:sz w:val="28"/>
          <w:szCs w:val="28"/>
          <w:u w:val="single"/>
        </w:rPr>
        <w:t xml:space="preserve"> (Opportunities)</w:t>
      </w:r>
    </w:p>
    <w:p w14:paraId="51AFAFC9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دسترسی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منابع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مرکز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شهر</w:t>
      </w:r>
    </w:p>
    <w:p w14:paraId="5BF789AF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امکان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جذب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حمایت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نهادهای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خیریه‌ها</w:t>
      </w:r>
    </w:p>
    <w:p w14:paraId="4269EC58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ظرفیت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نوآورانه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دلیل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فضای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رقابتی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749CC9C7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وجود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کارشناسان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باسابقه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خلاق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3DF5C104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ظرفیت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مشارکت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خانواده‌ها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پروژه‌های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مدرسه‌محور</w:t>
      </w:r>
    </w:p>
    <w:p w14:paraId="17FA9BAF" w14:textId="77777777" w:rsidR="00EA19B1" w:rsidRPr="00EA19B1" w:rsidRDefault="00EA19B1" w:rsidP="00EA19B1">
      <w:pPr>
        <w:pStyle w:val="ListBullet"/>
        <w:numPr>
          <w:ilvl w:val="0"/>
          <w:numId w:val="0"/>
        </w:numPr>
        <w:bidi/>
        <w:rPr>
          <w:rFonts w:cs="B Zar"/>
          <w:b/>
          <w:bCs/>
          <w:sz w:val="28"/>
          <w:szCs w:val="28"/>
          <w:u w:val="single"/>
          <w:rtl/>
        </w:rPr>
      </w:pPr>
      <w:r w:rsidRPr="00EA19B1">
        <w:rPr>
          <w:rFonts w:cs="B Zar" w:hint="cs"/>
          <w:b/>
          <w:bCs/>
          <w:sz w:val="28"/>
          <w:szCs w:val="28"/>
          <w:u w:val="single"/>
          <w:rtl/>
        </w:rPr>
        <w:t>تهدیدها</w:t>
      </w:r>
      <w:r w:rsidRPr="00EA19B1">
        <w:rPr>
          <w:rFonts w:cs="B Zar"/>
          <w:b/>
          <w:bCs/>
          <w:sz w:val="28"/>
          <w:szCs w:val="28"/>
          <w:u w:val="single"/>
        </w:rPr>
        <w:t xml:space="preserve"> (Threats)</w:t>
      </w:r>
    </w:p>
    <w:p w14:paraId="04334B44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نابرابری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دلیل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تفاوت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شدید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امکانات</w:t>
      </w:r>
    </w:p>
    <w:p w14:paraId="3EDB1624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گرایش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صرفاً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کنکوری</w:t>
      </w:r>
    </w:p>
    <w:p w14:paraId="75ED43E2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افزایش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مهاجرت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نخبه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خاص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خارج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2A522904" w14:textId="77777777" w:rsidR="00EA19B1" w:rsidRPr="00EA19B1" w:rsidRDefault="00EA19B1" w:rsidP="00EA19B1">
      <w:pPr>
        <w:pStyle w:val="ListBullet"/>
        <w:bidi/>
        <w:rPr>
          <w:rFonts w:cs="B Zar"/>
          <w:sz w:val="28"/>
          <w:szCs w:val="28"/>
          <w:rtl/>
        </w:rPr>
      </w:pPr>
      <w:r w:rsidRPr="00EA19B1">
        <w:rPr>
          <w:rFonts w:cs="B Zar" w:hint="eastAsia"/>
          <w:sz w:val="28"/>
          <w:szCs w:val="28"/>
        </w:rPr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چالش‌های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روانی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ناشی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فشارهای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</w:p>
    <w:p w14:paraId="18B74698" w14:textId="2CFC584B" w:rsidR="0071563B" w:rsidRPr="00EA19B1" w:rsidRDefault="00EA19B1" w:rsidP="00EA19B1">
      <w:pPr>
        <w:pStyle w:val="ListBullet"/>
        <w:numPr>
          <w:ilvl w:val="0"/>
          <w:numId w:val="0"/>
        </w:numPr>
        <w:bidi/>
        <w:ind w:left="360" w:hanging="360"/>
        <w:rPr>
          <w:rFonts w:cs="B Zar"/>
          <w:sz w:val="28"/>
          <w:szCs w:val="28"/>
          <w:rtl/>
        </w:rPr>
      </w:pPr>
      <w:r w:rsidRPr="00EA19B1">
        <w:rPr>
          <w:rFonts w:ascii="Times New Roman" w:hAnsi="Times New Roman" w:cs="Times New Roman" w:hint="cs"/>
          <w:sz w:val="28"/>
          <w:szCs w:val="28"/>
          <w:rtl/>
        </w:rPr>
        <w:t>•</w:t>
      </w:r>
      <w:r w:rsidRPr="00EA19B1">
        <w:rPr>
          <w:rFonts w:cs="B Zar"/>
          <w:sz w:val="28"/>
          <w:szCs w:val="28"/>
          <w:rtl/>
        </w:rPr>
        <w:tab/>
      </w:r>
      <w:r w:rsidRPr="00EA19B1">
        <w:rPr>
          <w:rFonts w:cs="B Zar" w:hint="cs"/>
          <w:sz w:val="28"/>
          <w:szCs w:val="28"/>
          <w:rtl/>
        </w:rPr>
        <w:t>ضعف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عدالت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میان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زمینه‌های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اجتماعی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مختلف</w:t>
      </w:r>
    </w:p>
    <w:p w14:paraId="2D86B1A5" w14:textId="77777777" w:rsidR="0071563B" w:rsidRPr="00EA19B1" w:rsidRDefault="0071563B" w:rsidP="00EA19B1">
      <w:pPr>
        <w:pStyle w:val="ListBullet"/>
        <w:numPr>
          <w:ilvl w:val="0"/>
          <w:numId w:val="0"/>
        </w:numPr>
        <w:bidi/>
        <w:ind w:left="360" w:hanging="360"/>
        <w:rPr>
          <w:rFonts w:cs="B Zar"/>
          <w:sz w:val="28"/>
          <w:szCs w:val="28"/>
          <w:rtl/>
        </w:rPr>
      </w:pPr>
    </w:p>
    <w:p w14:paraId="6C799D32" w14:textId="52D9C097" w:rsidR="0037322A" w:rsidRPr="00EA19B1" w:rsidRDefault="0037322A" w:rsidP="00250DC0">
      <w:pPr>
        <w:tabs>
          <w:tab w:val="right" w:pos="-360"/>
        </w:tabs>
        <w:bidi/>
        <w:spacing w:after="0"/>
        <w:ind w:left="-9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تحلیل</w:t>
      </w:r>
      <w:r w:rsidRPr="00EA19B1">
        <w:rPr>
          <w:rFonts w:cs="B Zar"/>
          <w:sz w:val="28"/>
          <w:szCs w:val="28"/>
        </w:rPr>
        <w:t xml:space="preserve"> SWOT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  <w:rtl/>
        </w:rPr>
        <w:t xml:space="preserve"> </w:t>
      </w:r>
    </w:p>
    <w:p w14:paraId="10906D72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نقاط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قوت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 (Strengths):</w:t>
      </w:r>
    </w:p>
    <w:p w14:paraId="0FC35FA5" w14:textId="532B1A31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1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موقعیت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جغرافیایی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ممتاز</w:t>
      </w:r>
      <w:r w:rsidRPr="00EA19B1">
        <w:rPr>
          <w:rFonts w:cs="B Zar"/>
          <w:sz w:val="28"/>
          <w:szCs w:val="28"/>
        </w:rPr>
        <w:t>:</w:t>
      </w:r>
    </w:p>
    <w:p w14:paraId="5538FD61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مرکزیت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شهر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تهران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دسترسی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آسان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مراکز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فرهنگی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کشور</w:t>
      </w:r>
    </w:p>
    <w:p w14:paraId="065D542C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نزدیکی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نهادهای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سیاست‌گذار،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دانشگاه‌ها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مراکز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پژوهشی</w:t>
      </w:r>
    </w:p>
    <w:p w14:paraId="4572DEF8" w14:textId="79BB8EDA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2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وجود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خاص</w:t>
      </w:r>
      <w:r w:rsidRPr="00EA19B1">
        <w:rPr>
          <w:rFonts w:cs="B Zar"/>
          <w:sz w:val="28"/>
          <w:szCs w:val="28"/>
        </w:rPr>
        <w:t>:</w:t>
      </w:r>
    </w:p>
    <w:p w14:paraId="62E0B8C4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حضور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معتبر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شناخته‌شده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مانند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انرژی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اتمی،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سلام،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علامه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حلی،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استعدادهای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درخشان</w:t>
      </w:r>
    </w:p>
    <w:p w14:paraId="621D2DE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فراهم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بودن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بستر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الگوبرداری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تعامل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147652E1" w14:textId="41CE84F9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3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سطح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فرهنگی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خانواده‌ها</w:t>
      </w:r>
      <w:r w:rsidRPr="00EA19B1">
        <w:rPr>
          <w:rFonts w:cs="B Zar"/>
          <w:sz w:val="28"/>
          <w:szCs w:val="28"/>
        </w:rPr>
        <w:t>:</w:t>
      </w:r>
    </w:p>
    <w:p w14:paraId="1A564D6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خانواده‌های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عمدتاً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تحصیلات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دغدغه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</w:p>
    <w:p w14:paraId="7BE4C6E0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مشارکت‌پذیری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بیشتر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والدین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فعالیت‌های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مدرسه</w:t>
      </w:r>
    </w:p>
    <w:p w14:paraId="12AE8ABF" w14:textId="0F859FFF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4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تنوع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</w:rPr>
        <w:t>:</w:t>
      </w:r>
    </w:p>
    <w:p w14:paraId="4D0D6F2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هیئت‌امنایی،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معارف،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نمونه‌دولتی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خاص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کنار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عادی</w:t>
      </w:r>
    </w:p>
    <w:p w14:paraId="176E9DC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تنوع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بستر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پایلوت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نوآورانه</w:t>
      </w:r>
    </w:p>
    <w:p w14:paraId="09A807B5" w14:textId="04734DDF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5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وجود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تجربه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تخصصی</w:t>
      </w:r>
      <w:r w:rsidRPr="00EA19B1">
        <w:rPr>
          <w:rFonts w:cs="B Zar"/>
          <w:sz w:val="28"/>
          <w:szCs w:val="28"/>
        </w:rPr>
        <w:t>:</w:t>
      </w:r>
    </w:p>
    <w:p w14:paraId="0E3C5C8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سرمایه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انسانی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توانمند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تحولی</w:t>
      </w:r>
    </w:p>
    <w:p w14:paraId="217D94B7" w14:textId="77777777" w:rsidR="0037322A" w:rsidRPr="00250DC0" w:rsidRDefault="0037322A" w:rsidP="00250DC0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نقاط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ضعف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 (Weaknesses):</w:t>
      </w:r>
    </w:p>
    <w:p w14:paraId="69BEF616" w14:textId="4BECC60B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1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تفاوت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فاحش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کیفیت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</w:t>
      </w:r>
      <w:r w:rsidRPr="00EA19B1">
        <w:rPr>
          <w:rFonts w:cs="B Zar"/>
          <w:sz w:val="28"/>
          <w:szCs w:val="28"/>
        </w:rPr>
        <w:t>:</w:t>
      </w:r>
    </w:p>
    <w:p w14:paraId="5DF3A061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عدم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توازن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امکانات،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توجه</w:t>
      </w:r>
    </w:p>
    <w:p w14:paraId="665C82C7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ایجاد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احساس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بی‌عدالتی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افت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انگیزه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</w:p>
    <w:p w14:paraId="0611E875" w14:textId="39F92C95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2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تمرکز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رقابت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کنکور</w:t>
      </w:r>
      <w:r w:rsidRPr="00EA19B1">
        <w:rPr>
          <w:rFonts w:cs="B Zar"/>
          <w:sz w:val="28"/>
          <w:szCs w:val="28"/>
        </w:rPr>
        <w:t>:</w:t>
      </w:r>
    </w:p>
    <w:p w14:paraId="780F940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فقر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توجه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مهارت‌های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زندگی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رشد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شخصیت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انسانی</w:t>
      </w:r>
    </w:p>
    <w:p w14:paraId="08AE2A2F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کاهش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روحیه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همکاری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افزایش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اضطراب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میان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</w:p>
    <w:p w14:paraId="1C95008D" w14:textId="7A6B676E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3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ضعف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پیوند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</w:t>
      </w:r>
      <w:r w:rsidRPr="00EA19B1">
        <w:rPr>
          <w:rFonts w:cs="B Zar"/>
          <w:sz w:val="28"/>
          <w:szCs w:val="28"/>
        </w:rPr>
        <w:t>:</w:t>
      </w:r>
    </w:p>
    <w:p w14:paraId="1B42F2E6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lastRenderedPageBreak/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بدون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تقویت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اخلاق،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ادب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هویت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فردی</w:t>
      </w:r>
    </w:p>
    <w:p w14:paraId="726D1494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کم‌رنگ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بودن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مؤثر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پرورشی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5DBB665A" w14:textId="182E20F8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4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عدم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یکپارچگی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</w:rPr>
        <w:t>:</w:t>
      </w:r>
    </w:p>
    <w:p w14:paraId="79527CCF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نبود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شبکه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تعاملی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میان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تبادل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تجربه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حمایت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متقابل</w:t>
      </w:r>
    </w:p>
    <w:p w14:paraId="6C8B038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رقابت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ناسالم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نگاه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صرفاً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غیردولتی‌ها</w:t>
      </w:r>
    </w:p>
    <w:p w14:paraId="2C13A62B" w14:textId="4F719E5A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5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محدودیت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فضاهای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فیزیکی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قدیمی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</w:rPr>
        <w:t>:</w:t>
      </w:r>
    </w:p>
    <w:p w14:paraId="08DA7BC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کلاس‌های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پرتراکم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کمبود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فضای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بازی،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تعامل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رشد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شخصی</w:t>
      </w:r>
    </w:p>
    <w:p w14:paraId="64E15BD1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فرصت‌ها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 (Opportunities):</w:t>
      </w:r>
    </w:p>
    <w:p w14:paraId="348C5A9C" w14:textId="03C9DD7C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1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پتانسیل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همکاری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</w:rPr>
        <w:t>:</w:t>
      </w:r>
    </w:p>
    <w:p w14:paraId="077CEBE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استفاده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تجربیات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مدیریتی،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تدریسی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موفق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دیگر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5E73304B" w14:textId="7DA7C0ED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2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دسترسی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منابع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مشاوران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متخصص</w:t>
      </w:r>
      <w:r w:rsidRPr="00EA19B1">
        <w:rPr>
          <w:rFonts w:cs="B Zar"/>
          <w:sz w:val="28"/>
          <w:szCs w:val="28"/>
        </w:rPr>
        <w:t>:</w:t>
      </w:r>
    </w:p>
    <w:p w14:paraId="0410A79C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امکان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طراحی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پشتوانه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</w:t>
      </w:r>
    </w:p>
    <w:p w14:paraId="0DFAB08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دعوت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استادان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همکاری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منطقه‌ای</w:t>
      </w:r>
    </w:p>
    <w:p w14:paraId="65535FB1" w14:textId="7252BDDF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3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استقبال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خانواده‌ها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تحولی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ارزش‌محور</w:t>
      </w:r>
      <w:r w:rsidRPr="00EA19B1">
        <w:rPr>
          <w:rFonts w:cs="B Zar"/>
          <w:sz w:val="28"/>
          <w:szCs w:val="28"/>
        </w:rPr>
        <w:t>:</w:t>
      </w:r>
    </w:p>
    <w:p w14:paraId="4A8B0708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مشارکت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بیشتر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والدین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برنامه‌هایی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رشد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انسانی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فرزندشان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هدف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قرار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می‌دهد</w:t>
      </w:r>
    </w:p>
    <w:p w14:paraId="52998FCD" w14:textId="36905EFA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4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حمایت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بالقوه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نهادهای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فرهنگی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رسانه‌ای</w:t>
      </w:r>
      <w:r w:rsidRPr="00EA19B1">
        <w:rPr>
          <w:rFonts w:cs="B Zar"/>
          <w:sz w:val="28"/>
          <w:szCs w:val="28"/>
        </w:rPr>
        <w:t>:</w:t>
      </w:r>
    </w:p>
    <w:p w14:paraId="682E99C4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توانایی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معرفی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به‌عنوان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الگوی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تحول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سطح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شهر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کشور</w:t>
      </w:r>
    </w:p>
    <w:p w14:paraId="5ECDDC6D" w14:textId="02EA849F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5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فراهم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بودن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بستر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پایلوت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ثبت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نتایج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قابل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سنجش</w:t>
      </w:r>
      <w:r w:rsidRPr="00EA19B1">
        <w:rPr>
          <w:rFonts w:cs="B Zar"/>
          <w:sz w:val="28"/>
          <w:szCs w:val="28"/>
        </w:rPr>
        <w:t>:</w:t>
      </w:r>
    </w:p>
    <w:p w14:paraId="1A8E34D7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تجربه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متنوع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فرصت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خوبی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سنجش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نتایج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</w:t>
      </w:r>
    </w:p>
    <w:p w14:paraId="5C8DDD84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تهدیدها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 (Threats):</w:t>
      </w:r>
    </w:p>
    <w:p w14:paraId="497800BF" w14:textId="4E92D278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1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افزایش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شکاف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طبقاتی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</w:rPr>
        <w:t>:</w:t>
      </w:r>
    </w:p>
    <w:p w14:paraId="1BC17987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فشار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مالی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رقابت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ناعادلانه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</w:t>
      </w:r>
    </w:p>
    <w:p w14:paraId="685FF739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خروج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خانواده‌های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متوسط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کاهش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اعتماد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عمومی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آن‌ها</w:t>
      </w:r>
    </w:p>
    <w:p w14:paraId="449C34FA" w14:textId="4F2E20C0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2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گرایش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سودمحور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</w:t>
      </w:r>
      <w:r w:rsidRPr="00EA19B1">
        <w:rPr>
          <w:rFonts w:cs="B Zar"/>
          <w:sz w:val="28"/>
          <w:szCs w:val="28"/>
        </w:rPr>
        <w:t>:</w:t>
      </w:r>
    </w:p>
    <w:p w14:paraId="37A92A8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اولویت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سودآوری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کیفیت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واقعی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</w:t>
      </w:r>
    </w:p>
    <w:p w14:paraId="6FD1FA86" w14:textId="42AA3363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lastRenderedPageBreak/>
        <w:tab/>
      </w:r>
      <w:r w:rsidR="00250DC0">
        <w:rPr>
          <w:rFonts w:cs="B Zar" w:hint="cs"/>
          <w:sz w:val="28"/>
          <w:szCs w:val="28"/>
          <w:rtl/>
        </w:rPr>
        <w:t>3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مقاومت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احتمالی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مدیران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سنتی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نوآوری</w:t>
      </w:r>
      <w:r w:rsidRPr="00EA19B1">
        <w:rPr>
          <w:rFonts w:cs="B Zar"/>
          <w:sz w:val="28"/>
          <w:szCs w:val="28"/>
        </w:rPr>
        <w:t>:</w:t>
      </w:r>
    </w:p>
    <w:p w14:paraId="6584D35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دشواری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جدید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محیط‌های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سنتی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کم‌تحرک</w:t>
      </w:r>
    </w:p>
    <w:p w14:paraId="33ABFFAE" w14:textId="1A5B2715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4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بار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زیاد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اداری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مدیران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</w:rPr>
        <w:t>:</w:t>
      </w:r>
    </w:p>
    <w:p w14:paraId="687C7898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کاهش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ورود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فعالیت‌های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نوآورانه</w:t>
      </w:r>
    </w:p>
    <w:p w14:paraId="0A2B5CE1" w14:textId="62AFB719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</w:r>
      <w:r w:rsidR="00250DC0">
        <w:rPr>
          <w:rFonts w:cs="B Zar" w:hint="cs"/>
          <w:sz w:val="28"/>
          <w:szCs w:val="28"/>
          <w:rtl/>
        </w:rPr>
        <w:t>5</w:t>
      </w:r>
      <w:r w:rsidRPr="00EA19B1">
        <w:rPr>
          <w:rFonts w:cs="B Zar"/>
          <w:sz w:val="28"/>
          <w:szCs w:val="28"/>
        </w:rPr>
        <w:t>.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رقابت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افراطی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موفقیت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کنکور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آزمون‌های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خاص</w:t>
      </w:r>
      <w:r w:rsidRPr="00EA19B1">
        <w:rPr>
          <w:rFonts w:cs="B Zar"/>
          <w:sz w:val="28"/>
          <w:szCs w:val="28"/>
        </w:rPr>
        <w:t>:</w:t>
      </w:r>
    </w:p>
    <w:p w14:paraId="3C96C84E" w14:textId="77777777" w:rsidR="0037322A" w:rsidRDefault="0037322A" w:rsidP="00EA19B1">
      <w:pPr>
        <w:bidi/>
        <w:spacing w:after="0"/>
        <w:rPr>
          <w:rFonts w:cs="B Zar"/>
          <w:sz w:val="28"/>
          <w:szCs w:val="28"/>
          <w:rtl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کم‌رنگ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شدن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ارزش‌های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انسانی،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اخلاقی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فضای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</w:p>
    <w:p w14:paraId="7F8F2462" w14:textId="42D213F1" w:rsidR="0037322A" w:rsidRPr="00250DC0" w:rsidRDefault="0037322A" w:rsidP="00250DC0">
      <w:pPr>
        <w:bidi/>
        <w:spacing w:after="0"/>
        <w:jc w:val="center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نقاط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قوت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–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راهکار</w:t>
      </w:r>
      <w:r w:rsid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های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استفاده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بهینه</w:t>
      </w:r>
    </w:p>
    <w:p w14:paraId="3173D1D1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rtl/>
          <w:lang w:bidi="fa-IR"/>
        </w:rPr>
        <w:t>۱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موقعیت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جغرافیایی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ممتاز</w:t>
      </w:r>
    </w:p>
    <w:p w14:paraId="43450F79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4B6F78E9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ایجاد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ارتباط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مؤثر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دانشگاه‌ها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مراکز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پژوهشی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اطراف</w:t>
      </w:r>
      <w:r w:rsidRPr="00EA19B1">
        <w:rPr>
          <w:rFonts w:cs="B Zar"/>
          <w:sz w:val="28"/>
          <w:szCs w:val="28"/>
          <w:rtl/>
        </w:rPr>
        <w:t xml:space="preserve"> (</w:t>
      </w:r>
      <w:r w:rsidRPr="00EA19B1">
        <w:rPr>
          <w:rFonts w:cs="B Zar" w:hint="cs"/>
          <w:sz w:val="28"/>
          <w:szCs w:val="28"/>
          <w:rtl/>
        </w:rPr>
        <w:t>مثل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تهران،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مدرس،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شهید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بهشتی</w:t>
      </w:r>
      <w:r w:rsidRPr="00EA19B1">
        <w:rPr>
          <w:rFonts w:cs="B Zar"/>
          <w:sz w:val="28"/>
          <w:szCs w:val="28"/>
          <w:rtl/>
        </w:rPr>
        <w:t xml:space="preserve">)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پروژه‌های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مشترک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</w:p>
    <w:p w14:paraId="0E7E685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دعوت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اساتید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کارشناسان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کارگاه‌های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7D4C10F4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۲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وجود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مدارس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برند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خاص</w:t>
      </w:r>
    </w:p>
    <w:p w14:paraId="5178A06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1BADAEC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تدوین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الگوگیری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هدفمند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استفاده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تجارب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مدیریتی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71163C8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راه‌اندازی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کارگروه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مشترک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مدیران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تبادل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تجربه</w:t>
      </w:r>
    </w:p>
    <w:p w14:paraId="6B3F1134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۳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سطح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فرهنگی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بالای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خانواده‌ها</w:t>
      </w:r>
    </w:p>
    <w:p w14:paraId="75BE3CE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1E33F916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تشکیل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انجمن‌های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والدین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فعال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تخصصی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حوزه</w:t>
      </w:r>
      <w:r w:rsidRPr="00EA19B1">
        <w:rPr>
          <w:rFonts w:cs="B Zar"/>
          <w:sz w:val="28"/>
          <w:szCs w:val="28"/>
          <w:rtl/>
        </w:rPr>
        <w:t xml:space="preserve"> (</w:t>
      </w:r>
      <w:r w:rsidRPr="00EA19B1">
        <w:rPr>
          <w:rFonts w:cs="B Zar" w:hint="cs"/>
          <w:sz w:val="28"/>
          <w:szCs w:val="28"/>
          <w:rtl/>
        </w:rPr>
        <w:t>فرهنگی،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>)</w:t>
      </w:r>
    </w:p>
    <w:p w14:paraId="4AE78241" w14:textId="77777777" w:rsidR="0037322A" w:rsidRDefault="0037322A" w:rsidP="00EA19B1">
      <w:pPr>
        <w:bidi/>
        <w:spacing w:after="0"/>
        <w:rPr>
          <w:rFonts w:cs="B Zar"/>
          <w:sz w:val="28"/>
          <w:szCs w:val="28"/>
          <w:rtl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برگزاری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نشست‌های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ماهانه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خانواده‌ها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مشارکت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تصمیم‌گیری‌های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</w:p>
    <w:p w14:paraId="06AFB2FA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color w:val="FF0000"/>
          <w:sz w:val="28"/>
          <w:szCs w:val="28"/>
          <w:rtl/>
          <w:lang w:bidi="fa-IR"/>
        </w:rPr>
        <w:t>۴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تنوع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بالای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مدارس</w:t>
      </w:r>
    </w:p>
    <w:p w14:paraId="35C17890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5A3AFEE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طراحی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آزمایشی</w:t>
      </w:r>
      <w:r w:rsidRPr="00EA19B1">
        <w:rPr>
          <w:rFonts w:cs="B Zar"/>
          <w:sz w:val="28"/>
          <w:szCs w:val="28"/>
          <w:rtl/>
        </w:rPr>
        <w:t xml:space="preserve"> (</w:t>
      </w:r>
      <w:r w:rsidRPr="00EA19B1">
        <w:rPr>
          <w:rFonts w:cs="B Zar" w:hint="cs"/>
          <w:sz w:val="28"/>
          <w:szCs w:val="28"/>
          <w:rtl/>
        </w:rPr>
        <w:t>پایلوت</w:t>
      </w:r>
      <w:r w:rsidRPr="00EA19B1">
        <w:rPr>
          <w:rFonts w:cs="B Zar"/>
          <w:sz w:val="28"/>
          <w:szCs w:val="28"/>
          <w:rtl/>
        </w:rPr>
        <w:t xml:space="preserve">)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موضوعات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یا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ساختارهای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مختلف</w:t>
      </w:r>
    </w:p>
    <w:p w14:paraId="2451046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تدوین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الگوی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مشارکت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مختلف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پروژه‌های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بین‌مدارسی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محور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ارتقای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کیفیت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عدالت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</w:p>
    <w:p w14:paraId="53220D1A" w14:textId="77777777" w:rsidR="0037322A" w:rsidRDefault="0037322A" w:rsidP="00EA19B1">
      <w:pPr>
        <w:bidi/>
        <w:spacing w:after="0"/>
        <w:rPr>
          <w:rFonts w:cs="B Zar"/>
          <w:sz w:val="28"/>
          <w:szCs w:val="28"/>
          <w:rtl/>
        </w:rPr>
      </w:pPr>
    </w:p>
    <w:p w14:paraId="48EA5674" w14:textId="77777777" w:rsidR="00250DC0" w:rsidRPr="00EA19B1" w:rsidRDefault="00250DC0" w:rsidP="00250DC0">
      <w:pPr>
        <w:bidi/>
        <w:spacing w:after="0"/>
        <w:rPr>
          <w:rFonts w:cs="B Zar"/>
          <w:sz w:val="28"/>
          <w:szCs w:val="28"/>
        </w:rPr>
      </w:pPr>
    </w:p>
    <w:p w14:paraId="5C5D6EB1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۵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معلمان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با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تجربه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تخصصی</w:t>
      </w:r>
    </w:p>
    <w:p w14:paraId="6547F12F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13FC831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تشکیل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کانون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توانمند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/>
          <w:sz w:val="28"/>
          <w:szCs w:val="28"/>
          <w:rtl/>
          <w:lang w:bidi="fa-IR"/>
        </w:rPr>
        <w:t xml:space="preserve">۶”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اشتراک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تجربه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تدریس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نوآورانه</w:t>
      </w:r>
    </w:p>
    <w:p w14:paraId="593D3210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اعزام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باتجربه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نیازمند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توان‌افزایی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قالب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حمایت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تخصصی</w:t>
      </w:r>
    </w:p>
    <w:p w14:paraId="1BB67891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</w:p>
    <w:p w14:paraId="13631C3D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</w:p>
    <w:p w14:paraId="5C3F1C36" w14:textId="77777777" w:rsidR="0037322A" w:rsidRPr="00250DC0" w:rsidRDefault="0037322A" w:rsidP="00250DC0">
      <w:pPr>
        <w:bidi/>
        <w:spacing w:after="0"/>
        <w:jc w:val="center"/>
        <w:rPr>
          <w:rFonts w:cs="B Zar"/>
          <w:b/>
          <w:bCs/>
          <w:color w:val="FF0000"/>
          <w:sz w:val="32"/>
          <w:szCs w:val="32"/>
          <w:u w:val="single"/>
        </w:rPr>
      </w:pP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نقاط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ضعف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</w:rPr>
        <w:t>–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راهکار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اصلاح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و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بهبود</w:t>
      </w:r>
    </w:p>
    <w:p w14:paraId="7C2A2B77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</w:p>
    <w:p w14:paraId="78D26AFD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۱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تفاوت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کیفیت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بین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مدارس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دولتی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غیردولتی</w:t>
      </w:r>
    </w:p>
    <w:p w14:paraId="5633ACBF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177709FC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تأمین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منابع</w:t>
      </w:r>
      <w:r w:rsidRPr="00EA19B1">
        <w:rPr>
          <w:rFonts w:cs="B Zar"/>
          <w:sz w:val="28"/>
          <w:szCs w:val="28"/>
          <w:rtl/>
        </w:rPr>
        <w:t xml:space="preserve"> (</w:t>
      </w:r>
      <w:r w:rsidRPr="00EA19B1">
        <w:rPr>
          <w:rFonts w:cs="B Zar" w:hint="cs"/>
          <w:sz w:val="28"/>
          <w:szCs w:val="28"/>
          <w:rtl/>
        </w:rPr>
        <w:t>مشاور،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مربی،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تجهیزات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)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کم‌برخوردار</w:t>
      </w:r>
    </w:p>
    <w:p w14:paraId="4CC6BFE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طراحی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مدرسه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همراه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تعامل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تبادل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امکانات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میان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23761DE7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250DC0">
        <w:rPr>
          <w:rFonts w:cs="B Zar"/>
          <w:color w:val="FF0000"/>
          <w:sz w:val="28"/>
          <w:szCs w:val="28"/>
          <w:rtl/>
          <w:lang w:bidi="fa-IR"/>
        </w:rPr>
        <w:t>۲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تمرکز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بر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کنکور</w:t>
      </w:r>
    </w:p>
    <w:p w14:paraId="7793E890" w14:textId="77777777" w:rsidR="00250DC0" w:rsidRDefault="0037322A" w:rsidP="00250DC0">
      <w:pPr>
        <w:bidi/>
        <w:spacing w:after="0"/>
        <w:rPr>
          <w:rFonts w:cs="B Zar"/>
          <w:sz w:val="28"/>
          <w:szCs w:val="28"/>
          <w:rtl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588C6F95" w14:textId="755922AB" w:rsidR="0037322A" w:rsidRPr="00EA19B1" w:rsidRDefault="0037322A" w:rsidP="00250DC0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طراحی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کلاس‌های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مهارتی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جایگزین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هفتگی</w:t>
      </w:r>
      <w:r w:rsidRPr="00EA19B1">
        <w:rPr>
          <w:rFonts w:cs="B Zar"/>
          <w:sz w:val="28"/>
          <w:szCs w:val="28"/>
          <w:rtl/>
        </w:rPr>
        <w:t xml:space="preserve">: </w:t>
      </w:r>
      <w:r w:rsidRPr="00EA19B1">
        <w:rPr>
          <w:rFonts w:cs="B Zar" w:hint="cs"/>
          <w:sz w:val="28"/>
          <w:szCs w:val="28"/>
          <w:rtl/>
        </w:rPr>
        <w:t>تفکر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خلاق،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مهارت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مسئله،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تیمی</w:t>
      </w:r>
    </w:p>
    <w:p w14:paraId="1EA19D1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ایجاد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باشگاه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آینده‌پژوهی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معرفی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مسیرهای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شغلی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متنوع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فراتر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رشته‌های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رایج</w:t>
      </w:r>
    </w:p>
    <w:p w14:paraId="39070498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۳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ضعف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در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پیوند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آموزش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تربیت</w:t>
      </w:r>
    </w:p>
    <w:p w14:paraId="2DADDC8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01F27C85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تعریف</w:t>
      </w:r>
      <w:r w:rsidRPr="00EA19B1">
        <w:rPr>
          <w:rFonts w:cs="B Zar"/>
          <w:sz w:val="28"/>
          <w:szCs w:val="28"/>
          <w:rtl/>
        </w:rPr>
        <w:t xml:space="preserve"> «</w:t>
      </w:r>
      <w:r w:rsidRPr="00EA19B1">
        <w:rPr>
          <w:rFonts w:cs="B Zar" w:hint="cs"/>
          <w:sz w:val="28"/>
          <w:szCs w:val="28"/>
          <w:rtl/>
        </w:rPr>
        <w:t>ساعت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 w:hint="eastAsia"/>
          <w:sz w:val="28"/>
          <w:szCs w:val="28"/>
          <w:rtl/>
        </w:rPr>
        <w:t>»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هفتگی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حضور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مشاوران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یا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الگو</w:t>
      </w:r>
    </w:p>
    <w:p w14:paraId="4E9F9A63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برگزاری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کارگاه‌های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ویژه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موضوع</w:t>
      </w:r>
      <w:r w:rsidRPr="00EA19B1">
        <w:rPr>
          <w:rFonts w:cs="B Zar"/>
          <w:sz w:val="28"/>
          <w:szCs w:val="28"/>
          <w:rtl/>
        </w:rPr>
        <w:t xml:space="preserve"> «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انسان‌محور</w:t>
      </w:r>
      <w:r w:rsidRPr="00EA19B1">
        <w:rPr>
          <w:rFonts w:cs="B Zar" w:hint="eastAsia"/>
          <w:sz w:val="28"/>
          <w:szCs w:val="28"/>
        </w:rPr>
        <w:t>»</w:t>
      </w:r>
    </w:p>
    <w:p w14:paraId="04BAD596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۴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نبود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هم‌افزایی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بین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مدارس</w:t>
      </w:r>
    </w:p>
    <w:p w14:paraId="4034F64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4AD96B6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ایجاد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سامانه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داخلی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اشتراک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دستاوردها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فعالیت‌های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نوآورانه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11FACF5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راه‌اندازی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لیگ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خلاقانه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مدرسه‌ای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5DF15D40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</w:p>
    <w:p w14:paraId="0F934AE0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lastRenderedPageBreak/>
        <w:t>۵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محدودیت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فضاهای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فیزیکی</w:t>
      </w:r>
    </w:p>
    <w:p w14:paraId="0A15CB7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012A8379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استفاده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ظرفیت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مجاور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شیفت‌های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مختلف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یا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فضاهای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عمومی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  <w:rtl/>
        </w:rPr>
        <w:t xml:space="preserve"> (</w:t>
      </w:r>
      <w:r w:rsidRPr="00EA19B1">
        <w:rPr>
          <w:rFonts w:cs="B Zar" w:hint="cs"/>
          <w:sz w:val="28"/>
          <w:szCs w:val="28"/>
          <w:rtl/>
        </w:rPr>
        <w:t>فرهنگسراها،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کتابخانه‌ها</w:t>
      </w:r>
      <w:r w:rsidRPr="00EA19B1">
        <w:rPr>
          <w:rFonts w:cs="B Zar"/>
          <w:sz w:val="28"/>
          <w:szCs w:val="28"/>
          <w:rtl/>
        </w:rPr>
        <w:t>)</w:t>
      </w:r>
    </w:p>
    <w:p w14:paraId="57026F21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آنلاین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ترکیبی</w:t>
      </w:r>
      <w:r w:rsidRPr="00EA19B1">
        <w:rPr>
          <w:rFonts w:cs="B Zar"/>
          <w:sz w:val="28"/>
          <w:szCs w:val="28"/>
        </w:rPr>
        <w:t xml:space="preserve"> (Hybrid Learning)</w:t>
      </w:r>
    </w:p>
    <w:p w14:paraId="136E2B58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</w:p>
    <w:p w14:paraId="270310E0" w14:textId="77777777" w:rsidR="0037322A" w:rsidRPr="00250DC0" w:rsidRDefault="0037322A" w:rsidP="00250DC0">
      <w:pPr>
        <w:bidi/>
        <w:spacing w:after="0"/>
        <w:jc w:val="center"/>
        <w:rPr>
          <w:rFonts w:cs="B Zar"/>
          <w:b/>
          <w:bCs/>
          <w:color w:val="FF0000"/>
          <w:sz w:val="32"/>
          <w:szCs w:val="32"/>
          <w:u w:val="single"/>
        </w:rPr>
      </w:pP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فرصت‌ها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</w:rPr>
        <w:t>–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راهکار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بهره‌برداری</w:t>
      </w:r>
      <w:r w:rsidRPr="00250DC0">
        <w:rPr>
          <w:rFonts w:cs="B Zar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32"/>
          <w:szCs w:val="32"/>
          <w:u w:val="single"/>
          <w:rtl/>
        </w:rPr>
        <w:t>حداکثری</w:t>
      </w:r>
    </w:p>
    <w:p w14:paraId="3BAB336C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</w:p>
    <w:p w14:paraId="31E08C1A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۱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همکاری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با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برندهای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آموزشی</w:t>
      </w:r>
    </w:p>
    <w:p w14:paraId="521CC696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34FB493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امضای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تفاهم‌نامه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همکاری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خاص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برگزاری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کارگاه‌های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معلم‌پروری</w:t>
      </w:r>
    </w:p>
    <w:p w14:paraId="2734FCA8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طراحی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روز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تجربه‌آموزی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مدرسه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برند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دیگر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</w:p>
    <w:p w14:paraId="0263C1EB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۲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دسترسی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به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منابع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علمی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دانشگاهی</w:t>
      </w:r>
    </w:p>
    <w:p w14:paraId="1E34D518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6BDFB7C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ایجاد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دفتر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همکار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همکاری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استادان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داوطلب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دانشگاه‌ها</w:t>
      </w:r>
    </w:p>
    <w:p w14:paraId="0099769B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پژوهش‌های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کاربردی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مشترک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دانشگاه‌ها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رفع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چالش‌های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1A1BBA0B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۳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استقبال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خانواده‌ها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از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تحول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تربیتی</w:t>
      </w:r>
    </w:p>
    <w:p w14:paraId="4DF46A74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34A4BD7E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راه‌اندازی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پلتفرم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مدرسه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خانواده‌محور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والدین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حوزه‌های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</w:p>
    <w:p w14:paraId="2F0668BC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طراحی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بسته‌های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مشترک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والد</w:t>
      </w:r>
      <w:r w:rsidRPr="00EA19B1">
        <w:rPr>
          <w:rFonts w:cs="B Zar"/>
          <w:sz w:val="28"/>
          <w:szCs w:val="28"/>
          <w:rtl/>
        </w:rPr>
        <w:t>-</w:t>
      </w:r>
      <w:r w:rsidRPr="00EA19B1">
        <w:rPr>
          <w:rFonts w:cs="B Zar" w:hint="cs"/>
          <w:sz w:val="28"/>
          <w:szCs w:val="28"/>
          <w:rtl/>
        </w:rPr>
        <w:t>فرزند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تمرکز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مهارت‌های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ارتباطی</w:t>
      </w:r>
    </w:p>
    <w:p w14:paraId="4D653521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۴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حمایت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نهادهای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فرهنگی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رسانه‌ای</w:t>
      </w:r>
    </w:p>
    <w:p w14:paraId="1DB5E32C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65D8C634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همکاری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رسانه‌های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محلی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پوشش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دستاوردهای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4838B413" w14:textId="77777777" w:rsidR="0037322A" w:rsidRDefault="0037322A" w:rsidP="00EA19B1">
      <w:pPr>
        <w:bidi/>
        <w:spacing w:after="0"/>
        <w:rPr>
          <w:rFonts w:cs="B Zar"/>
          <w:sz w:val="28"/>
          <w:szCs w:val="28"/>
          <w:rtl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ایجاد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کمپین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مدرسه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انسانی،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جامعه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سالم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جلب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حمایت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عمومی</w:t>
      </w:r>
    </w:p>
    <w:p w14:paraId="449616C5" w14:textId="77777777" w:rsidR="00250DC0" w:rsidRDefault="00250DC0" w:rsidP="00250DC0">
      <w:pPr>
        <w:bidi/>
        <w:spacing w:after="0"/>
        <w:rPr>
          <w:rFonts w:cs="B Zar"/>
          <w:sz w:val="28"/>
          <w:szCs w:val="28"/>
          <w:rtl/>
        </w:rPr>
      </w:pPr>
    </w:p>
    <w:p w14:paraId="57B2C7B0" w14:textId="77777777" w:rsidR="00250DC0" w:rsidRDefault="00250DC0" w:rsidP="00250DC0">
      <w:pPr>
        <w:bidi/>
        <w:spacing w:after="0"/>
        <w:rPr>
          <w:rFonts w:cs="B Zar"/>
          <w:sz w:val="28"/>
          <w:szCs w:val="28"/>
          <w:rtl/>
        </w:rPr>
      </w:pPr>
    </w:p>
    <w:p w14:paraId="1FCFCDF0" w14:textId="77777777" w:rsidR="00250DC0" w:rsidRPr="00EA19B1" w:rsidRDefault="00250DC0" w:rsidP="00250DC0">
      <w:pPr>
        <w:bidi/>
        <w:spacing w:after="0"/>
        <w:rPr>
          <w:rFonts w:cs="B Zar"/>
          <w:sz w:val="28"/>
          <w:szCs w:val="28"/>
        </w:rPr>
      </w:pPr>
    </w:p>
    <w:p w14:paraId="1F7EE20C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lastRenderedPageBreak/>
        <w:t>۵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اجرای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پایلوت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ثبت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نتایج</w:t>
      </w:r>
    </w:p>
    <w:p w14:paraId="1C03B59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55596D7E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راه‌اندازی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تیم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ارزیابی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علمی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پایش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نتایج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طرح‌ها</w:t>
      </w:r>
    </w:p>
    <w:p w14:paraId="62CA513D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مستندسازی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ارائه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گزارش‌های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نهادهای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بالادستی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جذب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حمایت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بیشتر</w:t>
      </w:r>
    </w:p>
    <w:p w14:paraId="1F68B245" w14:textId="77777777" w:rsidR="0037322A" w:rsidRPr="00250DC0" w:rsidRDefault="0037322A" w:rsidP="00250DC0">
      <w:pPr>
        <w:bidi/>
        <w:spacing w:after="0"/>
        <w:jc w:val="center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تهدیدها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–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راهکار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پیشگیرانه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و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</w:rPr>
        <w:t>کنترلی</w:t>
      </w:r>
    </w:p>
    <w:p w14:paraId="254014A1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۱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افزایش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شکاف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طبقاتی</w:t>
      </w:r>
    </w:p>
    <w:p w14:paraId="6BEF0E42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4D02EBF1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تخصیص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بودجه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ویژه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عدالت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منطقه</w:t>
      </w:r>
    </w:p>
    <w:p w14:paraId="04226109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تعریف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طرح</w:t>
      </w:r>
      <w:r w:rsidRPr="00EA19B1">
        <w:rPr>
          <w:rFonts w:cs="B Zar"/>
          <w:sz w:val="28"/>
          <w:szCs w:val="28"/>
          <w:rtl/>
        </w:rPr>
        <w:t xml:space="preserve"> “</w:t>
      </w:r>
      <w:r w:rsidRPr="00EA19B1">
        <w:rPr>
          <w:rFonts w:cs="B Zar" w:hint="cs"/>
          <w:sz w:val="28"/>
          <w:szCs w:val="28"/>
          <w:rtl/>
        </w:rPr>
        <w:t>مدرسه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شریک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 w:hint="eastAsia"/>
          <w:sz w:val="28"/>
          <w:szCs w:val="28"/>
          <w:rtl/>
        </w:rPr>
        <w:t>”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اتصال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برخوردار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محروم</w:t>
      </w:r>
    </w:p>
    <w:p w14:paraId="023CF1DE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۲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گرایش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سودمحور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مدارس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غیردولتی</w:t>
      </w:r>
    </w:p>
    <w:p w14:paraId="5CD688BD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2D48934D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تدوین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آیین‌نامه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ارزیابی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کیفی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غیرانتفاعی</w:t>
      </w:r>
    </w:p>
    <w:p w14:paraId="5447C63D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برگزاری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جلسات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مشترک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مدیران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مدارس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غیردولتی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اولیا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کارشناسان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تربیتی</w:t>
      </w:r>
    </w:p>
    <w:p w14:paraId="1D571EDC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۳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مقاومت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مدیران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سنتی</w:t>
      </w:r>
    </w:p>
    <w:p w14:paraId="7F374100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05C58647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اجرای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توانمندسازی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مدیران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رویکرد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نوآوری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</w:p>
    <w:p w14:paraId="05BD0D37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تعیین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مربیان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تغییر</w:t>
      </w:r>
      <w:r w:rsidRPr="00EA19B1">
        <w:rPr>
          <w:rFonts w:cs="B Zar"/>
          <w:sz w:val="28"/>
          <w:szCs w:val="28"/>
        </w:rPr>
        <w:t xml:space="preserve"> (Change Agents)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ناحیه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همراه‌سازی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آرام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تدریجی</w:t>
      </w:r>
    </w:p>
    <w:p w14:paraId="54C47975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۴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بار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زیاد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اداری</w:t>
      </w:r>
    </w:p>
    <w:p w14:paraId="5E7D8C24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117635F8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بازنگری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فرآیندهای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گزارش‌دهی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و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حذف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کارهای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زائد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اداری</w:t>
      </w:r>
    </w:p>
    <w:p w14:paraId="7F012C5A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توسعه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سامانه‌های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اتوماسیون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کاهش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کاغذبازی</w:t>
      </w:r>
    </w:p>
    <w:p w14:paraId="4CD1738A" w14:textId="77777777" w:rsidR="0037322A" w:rsidRPr="00250DC0" w:rsidRDefault="0037322A" w:rsidP="00EA19B1">
      <w:pPr>
        <w:bidi/>
        <w:spacing w:after="0"/>
        <w:rPr>
          <w:rFonts w:cs="B Zar"/>
          <w:b/>
          <w:bCs/>
          <w:color w:val="FF0000"/>
          <w:sz w:val="28"/>
          <w:szCs w:val="28"/>
          <w:u w:val="single"/>
        </w:rPr>
      </w:pP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>۵</w:t>
      </w:r>
      <w:r w:rsidRPr="00250DC0">
        <w:rPr>
          <w:rFonts w:cs="B Zar"/>
          <w:b/>
          <w:bCs/>
          <w:color w:val="FF0000"/>
          <w:sz w:val="28"/>
          <w:szCs w:val="28"/>
          <w:u w:val="single"/>
        </w:rPr>
        <w:t xml:space="preserve">.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رقابت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افراطی</w:t>
      </w:r>
      <w:r w:rsidRPr="00250DC0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250DC0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کنکوری</w:t>
      </w:r>
    </w:p>
    <w:p w14:paraId="2EF58171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 w:hint="cs"/>
          <w:sz w:val="28"/>
          <w:szCs w:val="28"/>
          <w:rtl/>
        </w:rPr>
        <w:t>راهکار</w:t>
      </w:r>
      <w:r w:rsidRPr="00EA19B1">
        <w:rPr>
          <w:rFonts w:cs="B Zar"/>
          <w:sz w:val="28"/>
          <w:szCs w:val="28"/>
        </w:rPr>
        <w:t>:</w:t>
      </w:r>
    </w:p>
    <w:p w14:paraId="1B739B41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برگزاری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همایش‌های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آموزشی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درباره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تنوع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مسیرهای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موفقیت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شغلی</w:t>
      </w:r>
    </w:p>
    <w:p w14:paraId="3D17BFDD" w14:textId="77777777" w:rsidR="0037322A" w:rsidRPr="00EA19B1" w:rsidRDefault="0037322A" w:rsidP="00EA19B1">
      <w:pPr>
        <w:bidi/>
        <w:spacing w:after="0"/>
        <w:rPr>
          <w:rFonts w:cs="B Zar"/>
          <w:sz w:val="28"/>
          <w:szCs w:val="28"/>
          <w:rtl/>
        </w:rPr>
      </w:pPr>
      <w:r w:rsidRPr="00EA19B1">
        <w:rPr>
          <w:rFonts w:cs="B Zar"/>
          <w:sz w:val="28"/>
          <w:szCs w:val="28"/>
        </w:rPr>
        <w:tab/>
        <w:t>•</w:t>
      </w:r>
      <w:r w:rsidRPr="00EA19B1">
        <w:rPr>
          <w:rFonts w:cs="B Zar"/>
          <w:sz w:val="28"/>
          <w:szCs w:val="28"/>
        </w:rPr>
        <w:tab/>
      </w:r>
      <w:r w:rsidRPr="00EA19B1">
        <w:rPr>
          <w:rFonts w:cs="B Zar" w:hint="cs"/>
          <w:sz w:val="28"/>
          <w:szCs w:val="28"/>
          <w:rtl/>
        </w:rPr>
        <w:t>تدوین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برنامه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ارزیابی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چندبعدی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برای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دانش‌آموزان</w:t>
      </w:r>
      <w:r w:rsidRPr="00EA19B1">
        <w:rPr>
          <w:rFonts w:cs="B Zar"/>
          <w:sz w:val="28"/>
          <w:szCs w:val="28"/>
          <w:rtl/>
        </w:rPr>
        <w:t xml:space="preserve"> (</w:t>
      </w:r>
      <w:r w:rsidRPr="00EA19B1">
        <w:rPr>
          <w:rFonts w:cs="B Zar" w:hint="cs"/>
          <w:sz w:val="28"/>
          <w:szCs w:val="28"/>
          <w:rtl/>
        </w:rPr>
        <w:t>نه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فقط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نمره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یا</w:t>
      </w:r>
      <w:r w:rsidRPr="00EA19B1">
        <w:rPr>
          <w:rFonts w:cs="B Zar"/>
          <w:sz w:val="28"/>
          <w:szCs w:val="28"/>
          <w:rtl/>
        </w:rPr>
        <w:t xml:space="preserve"> </w:t>
      </w:r>
      <w:r w:rsidRPr="00EA19B1">
        <w:rPr>
          <w:rFonts w:cs="B Zar" w:hint="cs"/>
          <w:sz w:val="28"/>
          <w:szCs w:val="28"/>
          <w:rtl/>
        </w:rPr>
        <w:t>رتبه</w:t>
      </w:r>
      <w:r w:rsidRPr="00EA19B1">
        <w:rPr>
          <w:rFonts w:cs="B Zar"/>
          <w:sz w:val="28"/>
          <w:szCs w:val="28"/>
          <w:rtl/>
        </w:rPr>
        <w:t>)</w:t>
      </w:r>
    </w:p>
    <w:sectPr w:rsidR="0037322A" w:rsidRPr="00EA19B1" w:rsidSect="00250DC0">
      <w:pgSz w:w="12240" w:h="15840"/>
      <w:pgMar w:top="1080" w:right="1260" w:bottom="126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0261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EA3023"/>
    <w:multiLevelType w:val="hybridMultilevel"/>
    <w:tmpl w:val="F92A7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E438EF"/>
    <w:multiLevelType w:val="hybridMultilevel"/>
    <w:tmpl w:val="BDF61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227847">
    <w:abstractNumId w:val="8"/>
  </w:num>
  <w:num w:numId="2" w16cid:durableId="2095080103">
    <w:abstractNumId w:val="6"/>
  </w:num>
  <w:num w:numId="3" w16cid:durableId="1545560999">
    <w:abstractNumId w:val="5"/>
  </w:num>
  <w:num w:numId="4" w16cid:durableId="285087035">
    <w:abstractNumId w:val="4"/>
  </w:num>
  <w:num w:numId="5" w16cid:durableId="1332754618">
    <w:abstractNumId w:val="7"/>
  </w:num>
  <w:num w:numId="6" w16cid:durableId="1361206587">
    <w:abstractNumId w:val="3"/>
  </w:num>
  <w:num w:numId="7" w16cid:durableId="1120683724">
    <w:abstractNumId w:val="2"/>
  </w:num>
  <w:num w:numId="8" w16cid:durableId="1774863134">
    <w:abstractNumId w:val="1"/>
  </w:num>
  <w:num w:numId="9" w16cid:durableId="336075467">
    <w:abstractNumId w:val="0"/>
  </w:num>
  <w:num w:numId="10" w16cid:durableId="971792763">
    <w:abstractNumId w:val="10"/>
  </w:num>
  <w:num w:numId="11" w16cid:durableId="1630816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DC0"/>
    <w:rsid w:val="0029639D"/>
    <w:rsid w:val="00326F90"/>
    <w:rsid w:val="0037322A"/>
    <w:rsid w:val="0071563B"/>
    <w:rsid w:val="00752554"/>
    <w:rsid w:val="00A633B7"/>
    <w:rsid w:val="00AA1D8D"/>
    <w:rsid w:val="00B47730"/>
    <w:rsid w:val="00CB0664"/>
    <w:rsid w:val="00CF53D2"/>
    <w:rsid w:val="00EA19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9C303"/>
  <w14:defaultImageDpi w14:val="300"/>
  <w15:docId w15:val="{536EEFA0-C963-425C-9748-D42537BE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2025-04-26T06:12:00Z</dcterms:created>
  <dcterms:modified xsi:type="dcterms:W3CDTF">2025-04-26T06:26:00Z</dcterms:modified>
  <cp:category/>
</cp:coreProperties>
</file>